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书名：厨星高照  浙江美食地图</w:t>
      </w:r>
    </w:p>
    <w:p>
      <w:r>
        <w:t>作者：美食兄弟连编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总页数：149</w:t>
      </w:r>
    </w:p>
    <w:p>
      <w:r>
        <w:t>更多请访问教客网: www.jiaokey.com</w:t>
      </w:r>
    </w:p>
    <w:p>
      <w:r>
        <w:t>厨星高照  浙江美食地图 评论地址：https://www.jiaokey.com/book/detail/13775941.html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