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书名：玉溪老城空间形态保护研究</w:t>
      </w:r>
    </w:p>
    <w:p>
      <w:r>
        <w:t>作者：陈文著</w:t>
      </w:r>
    </w:p>
    <w:p>
      <w:r>
        <w:t>出版社：昆明：云南大学出版社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玉溪老城空间形态保护研究 评论地址：https://www.jiaokey.com/book/detail/13775938.html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