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书名：拒当菜鸟，我的第一本装修计划书</w:t>
      </w:r>
    </w:p>
    <w:p>
      <w:r>
        <w:t>作者：漂亮家居编辑部编</w:t>
      </w:r>
    </w:p>
    <w:p>
      <w:r>
        <w:t>出版社：北京:北京联合出版公司,2014.10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拒当菜鸟，我的第一本装修计划书 评论地址：https://www.jiaokey.com/book/detail/13775936.html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