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书名：电镀工艺配方设计、新技术应用实例与质量检测标准规范使用手册  第2卷</w:t>
      </w:r>
    </w:p>
    <w:p>
      <w:r>
        <w:t>作者：</w:t>
      </w:r>
    </w:p>
    <w:p>
      <w:r>
        <w:t>出版社：合肥：安徽文化音像出版社</w:t>
      </w:r>
    </w:p>
    <w:p>
      <w:r>
        <w:t>出版日期：</w:t>
      </w:r>
    </w:p>
    <w:p>
      <w:r>
        <w:t>总页数：888</w:t>
      </w:r>
    </w:p>
    <w:p>
      <w:r>
        <w:t>更多请访问教客网: www.jiaokey.com</w:t>
      </w:r>
    </w:p>
    <w:p>
      <w:r>
        <w:t>电镀工艺配方设计、新技术应用实例与质量检测标准规范使用手册  第2卷 评论地址：https://www.jiaokey.com/book/detail/13775933.html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