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时代楼盘2013/05#101  专题  平层大宅</w:t>
      </w:r>
    </w:p>
    <w:p>
      <w:r>
        <w:rPr>
          <w:rFonts w:ascii="宋体" w:hAnsi="宋体" w:eastAsia="宋体"/>
          <w:sz w:val="24"/>
        </w:rPr>
        <w:t>唐艺设计资讯集团编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时代楼盘2013/05#101  专题  平层大宅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本书出售、求购地址：https://www.jiaokey.com/book/detail/13775919.html</w:t>
      </w:r>
    </w:p>
    <w:p>
      <w:r>
        <w:t>更多相关图书推荐：https://www.jiaokey.com</w:t>
      </w:r>
    </w:p>
    <w:p>
      <w:r>
        <w:t>唐艺设计资讯集团编 其他作品：https://www.jiaokey.com/tag/唐艺设计资讯集团编.html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关键词搜索：https://www.jiaokey.com/tag/时代楼盘2013/05#101  专题  平层大宅.html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