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书名：一缝就成的拼布小物  3  花色鲜明俏皮</w:t>
      </w:r>
    </w:p>
    <w:p>
      <w:r>
        <w:t>作者：徐韦华祯著</w:t>
      </w:r>
    </w:p>
    <w:p>
      <w:r>
        <w:t>出版社：郑州：河南科学技术出版社</w:t>
      </w:r>
    </w:p>
    <w:p>
      <w:r>
        <w:t>出版日期：2015.02</w:t>
      </w:r>
    </w:p>
    <w:p>
      <w:r>
        <w:t>总页数：79</w:t>
      </w:r>
    </w:p>
    <w:p>
      <w:r>
        <w:t>更多请访问教客网: www.jiaokey.com</w:t>
      </w:r>
    </w:p>
    <w:p>
      <w:r>
        <w:t>一缝就成的拼布小物  3  花色鲜明俏皮 评论地址：https://www.jiaokey.com/book/detail/13775884.html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