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书名：最新风格顶棚设计2000例  珍藏版  餐厅  厨房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总页数：80</w:t>
      </w:r>
    </w:p>
    <w:p>
      <w:r>
        <w:t>更多请访问教客网: www.jiaokey.com</w:t>
      </w:r>
    </w:p>
    <w:p>
      <w:r>
        <w:t>最新风格顶棚设计2000例  珍藏版  餐厅  厨房 评论地址：https://www.jiaokey.com/book/detail/13775881.html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