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5  头部不再套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5  头部不再套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本书出售、求购地址：https://www.jiaokey.com/book/detail/13775865.html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成都:四川人民出版社,2015.01 出版图书：https://www.jiaokey.com/tag/成都:四川人民出版社,2015.01.html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