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上海石库门  中文版</w:t>
      </w:r>
    </w:p>
    <w:p>
      <w:r>
        <w:rPr>
          <w:rFonts w:ascii="宋体" w:hAnsi="宋体" w:eastAsia="宋体"/>
          <w:sz w:val="24"/>
        </w:rPr>
        <w:t>阮仪三，张晨杰，张杰编著；郑宪章摄影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上海石库门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阮仪三，张晨杰，张杰编著；郑宪章摄影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本书出售、求购地址：https://www.jiaokey.com/book/detail/13775859.html</w:t>
      </w:r>
    </w:p>
    <w:p>
      <w:r>
        <w:t>更多相关图书推荐：https://www.jiaokey.com</w:t>
      </w:r>
    </w:p>
    <w:p>
      <w:r>
        <w:t>阮仪三，张晨杰，张杰编著；郑宪章摄影 其他作品：https://www.jiaokey.com/tag/阮仪三，张晨杰，张杰编著；郑宪章摄影.html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关键词搜索：https://www.jiaokey.com/tag/上海石库门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