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奥斯卡经典文库  弗兰肯斯坦</w:t>
      </w:r>
    </w:p>
    <w:p>
      <w:r>
        <w:rPr>
          <w:rFonts w:ascii="宋体" w:hAnsi="宋体" w:eastAsia="宋体"/>
          <w:sz w:val="24"/>
        </w:rPr>
        <w:t>（英）玛丽·雪莱著；陈小波译；何亮丛书主编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奥斯卡经典文库  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（英）玛丽·雪莱著；陈小波译；何亮丛书主编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本书出售、求购地址：https://www.jiaokey.com/book/detail/13775851.html</w:t>
      </w:r>
    </w:p>
    <w:p>
      <w:r>
        <w:t>更多相关图书推荐：https://www.jiaokey.com</w:t>
      </w:r>
    </w:p>
    <w:p>
      <w:r>
        <w:t>（英）玛丽·雪莱著；陈小波译；何亮丛书主编 其他作品：https://www.jiaokey.com/tag/（英）玛丽·雪莱著；陈小波译；何亮丛书主编.html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关键词搜索：https://www.jiaokey.com/tag/科学幻想小说-英国-近代.html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