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2  短线高手实战股谱  全新改版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2  短线高手实战股谱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本书出售、求购地址：https://www.jiaokey.com/book/detail/13775832.html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2  短线高手实战股谱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