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书名：脂肪肝防治专家谈</w:t>
      </w:r>
    </w:p>
    <w:p>
      <w:r>
        <w:t>作者：石景森主编；杜俊凯，刘刚，任宏副主编；马茂，王倩，王亚军等编者</w:t>
      </w:r>
    </w:p>
    <w:p>
      <w:r>
        <w:t>出版社：北京:人民军医出版社,2015.04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脂肪肝防治专家谈 评论地址：https://www.jiaokey.com/book/detail/13775825.html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