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书名：狼图腾  驯狼记</w:t>
      </w:r>
    </w:p>
    <w:p>
      <w:r>
        <w:t>作者：（加）安德鲁·辛普森著；姚雪芹译</w:t>
      </w:r>
    </w:p>
    <w:p>
      <w:r>
        <w:t>出版社：南昌:百花洲文艺出版社,2015.03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狼图腾  驯狼记 评论地址：https://www.jiaokey.com/book/detail/13775793.html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