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穷养男孩  富养女孩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穷养男孩  富养女孩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本书出售、求购地址：https://www.jiaokey.com/book/detail/13775791.html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关键词搜索：https://www.jiaokey.com/tag/穷养男孩  富养女孩.html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