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不孕怎么办  写给正在努力成为父母的朋友们</w:t>
      </w:r>
    </w:p>
    <w:p>
      <w:r>
        <w:rPr>
          <w:rFonts w:ascii="宋体" w:hAnsi="宋体" w:eastAsia="宋体"/>
          <w:sz w:val="24"/>
        </w:rPr>
        <w:t>（日）盐谷雅英，邵辉著；邵峰译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不孕怎么办  写给正在努力成为父母的朋友们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（日）盐谷雅英，邵辉著；邵峰译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本书出售、求购地址：https://www.jiaokey.com/book/detail/13775777.html</w:t>
      </w:r>
    </w:p>
    <w:p>
      <w:r>
        <w:t>更多相关图书推荐：https://www.jiaokey.com</w:t>
      </w:r>
    </w:p>
    <w:p>
      <w:r>
        <w:t>（日）盐谷雅英，邵辉著；邵峰译 其他作品：https://www.jiaokey.com/tag/（日）盐谷雅英，邵辉著；邵峰译.html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关键词搜索：https://www.jiaokey.com/tag/不孕怎么办  写给正在努力成为父母的朋友们.html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