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中华人民共和国海关进出口商品规范申报目录  2015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中华人民共和国海关进出口商品规范申报目录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本书出售、求购地址：https://www.jiaokey.com/book/detail/13775775.html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关键词搜索：https://www.jiaokey.com/tag/中华人民共和国海关进出口商品规范申报目录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