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班主任幽默施教100篇千字妙文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班主任幽默施教100篇千字妙文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本书出售、求购地址：https://www.jiaokey.com/book/detail/13775766.html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关键词搜索：https://www.jiaokey.com/tag/班主任幽默施教100篇千字妙文.html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