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给幼儿教师的100个创意  幼儿园班级设计与管理</w:t>
      </w:r>
    </w:p>
    <w:p>
      <w:r>
        <w:rPr>
          <w:rFonts w:ascii="宋体" w:hAnsi="宋体" w:eastAsia="宋体"/>
          <w:sz w:val="24"/>
        </w:rPr>
        <w:t>（英）露西·皮特著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给幼儿教师的100个创意  幼儿园班级设计与管理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本书出售、求购地址：https://www.jiaokey.com/book/detail/13775753.html</w:t>
      </w:r>
    </w:p>
    <w:p>
      <w:r>
        <w:t>更多相关图书推荐：https://www.jiaokey.com</w:t>
      </w:r>
    </w:p>
    <w:p>
      <w:r>
        <w:t>（英）露西·皮特著 其他作品：https://www.jiaokey.com/tag/（英）露西·皮特著.html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关键词搜索：https://www.jiaokey.com/tag/给幼儿教师的100个创意  幼儿园班级设计与管理.html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