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每天10分钟，美味早餐上桌</w:t>
      </w:r>
    </w:p>
    <w:p>
      <w:r>
        <w:rPr>
          <w:rFonts w:ascii="宋体" w:hAnsi="宋体" w:eastAsia="宋体"/>
          <w:sz w:val="24"/>
        </w:rPr>
        <w:t>糖小饼著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每天10分钟，美味早餐上桌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糖小饼著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本书出售、求购地址：https://www.jiaokey.com/book/detail/13775748.html</w:t>
      </w:r>
    </w:p>
    <w:p>
      <w:r>
        <w:t>更多相关图书推荐：https://www.jiaokey.com</w:t>
      </w:r>
    </w:p>
    <w:p>
      <w:r>
        <w:t>糖小饼著 其他作品：https://www.jiaokey.com/tag/糖小饼著.html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关键词搜索：https://www.jiaokey.com/tag/每天10分钟，美味早餐上桌.html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