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成为优雅女人的第一本社交礼仪书  案例插图版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成为优雅女人的第一本社交礼仪书  案例插图版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本书出售、求购地址：https://www.jiaokey.com/book/detail/13775732.html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关键词搜索：https://www.jiaokey.com/tag/成为优雅女人的第一本社交礼仪书  案例插图版.html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