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天地、马蹄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天地、马蹄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本书出售、求购地址：https://www.jiaokey.com/book/detail/13775717.html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天地、马蹄.html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