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近代妈祖经卷文献与郑成功信仰资料  第5册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近代妈祖经卷文献与郑成功信仰资料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本书出售、求购地址：https://www.jiaokey.com/book/detail/13775671.html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关键词搜索：https://www.jiaokey.com/tag/近代妈祖经卷文献与郑成功信仰资料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