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近代妈祖经卷文献与郑成功信仰资料  第3册</w:t>
      </w:r>
    </w:p>
    <w:p>
      <w:r>
        <w:rPr>
          <w:rFonts w:ascii="宋体" w:hAnsi="宋体" w:eastAsia="宋体"/>
          <w:sz w:val="24"/>
        </w:rPr>
        <w:t>王见川主编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近代妈祖经卷文献与郑成功信仰资料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本书出售、求购地址：https://www.jiaokey.com/book/detail/13775670.html</w:t>
      </w:r>
    </w:p>
    <w:p>
      <w:r>
        <w:t>更多相关图书推荐：https://www.jiaokey.com</w:t>
      </w:r>
    </w:p>
    <w:p>
      <w:r>
        <w:t>王见川主编 其他作品：https://www.jiaokey.com/tag/王见川主编.html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关键词搜索：https://www.jiaokey.com/tag/近代妈祖经卷文献与郑成功信仰资料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