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第2册  诗文  下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第2册  诗文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本书出售、求购地址：https://www.jiaokey.com/book/detail/13775574.html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关键词搜索：https://www.jiaokey.com/tag/严复集  第2册  诗文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