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近代数学概观  第2册</w:t>
      </w:r>
    </w:p>
    <w:p>
      <w:r>
        <w:rPr>
          <w:rFonts w:ascii="宋体" w:hAnsi="宋体" w:eastAsia="宋体"/>
          <w:sz w:val="24"/>
        </w:rPr>
        <w:t>（德）库兰特（Richard Courant），（德）罗宝兹（Herbert  Robbins）著；余介石，养锡宽译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近代数学概观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（德）库兰特（Richard Courant），（德）罗宝兹（Herbert  Robbins）著；余介石，养锡宽译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本书出售、求购地址：https://www.jiaokey.com/book/detail/13775488.html</w:t>
      </w:r>
    </w:p>
    <w:p>
      <w:r>
        <w:t>更多相关图书推荐：https://www.jiaokey.com</w:t>
      </w:r>
    </w:p>
    <w:p>
      <w:r>
        <w:t>（德）库兰特（Richard Courant），（德）罗宝兹（Herbert  Robbins）著；余介石，养锡宽译 其他作品：https://www.jiaokey.com/tag/（德）库兰特（Richard Courant），（德）罗宝兹（Herbert  Robbins）著；余介石，养锡宽译.html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关键词搜索：https://www.jiaokey.com/tag/近代数学概观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