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书名：超强大应急5000英语会话随身带  场景分类+即查即用  口袋版</w:t>
      </w:r>
    </w:p>
    <w:p>
      <w:r>
        <w:t>作者：金利主编</w:t>
      </w:r>
    </w:p>
    <w:p>
      <w:r>
        <w:t>出版社：上海：华东理工大学出版社</w:t>
      </w:r>
    </w:p>
    <w:p>
      <w:r>
        <w:t>出版日期：2014.09</w:t>
      </w:r>
    </w:p>
    <w:p>
      <w:r>
        <w:t>总页数：550</w:t>
      </w:r>
    </w:p>
    <w:p>
      <w:r>
        <w:t>更多请访问教客网: www.jiaokey.com</w:t>
      </w:r>
    </w:p>
    <w:p>
      <w:r>
        <w:t>超强大应急5000英语会话随身带  场景分类+即查即用  口袋版 评论地址：https://www.jiaokey.com/book/detail/13775418.html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