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书名：新概念字体设计</w:t>
      </w:r>
    </w:p>
    <w:p>
      <w:r>
        <w:t>作者：肖虎总主编；彭娅菲，蒋玉主编</w:t>
      </w:r>
    </w:p>
    <w:p>
      <w:r>
        <w:t>出版社：北京：中国传媒大学出版社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新概念字体设计 评论地址：https://www.jiaokey.com/book/detail/13775389.html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