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义乌墨韵  英文版</w:t>
      </w:r>
    </w:p>
    <w:p>
      <w:r>
        <w:rPr>
          <w:rFonts w:ascii="宋体" w:hAnsi="宋体" w:eastAsia="宋体"/>
          <w:sz w:val="24"/>
        </w:rPr>
        <w:t>义乌丛书编纂委员会编；谭惠娟，史永红，胡建鹏译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义乌墨韵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义乌丛书编纂委员会编；谭惠娟，史永红，胡建鹏译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本书出售、求购地址：https://www.jiaokey.com/book/detail/13775387.html</w:t>
      </w:r>
    </w:p>
    <w:p>
      <w:r>
        <w:t>更多相关图书推荐：https://www.jiaokey.com</w:t>
      </w:r>
    </w:p>
    <w:p>
      <w:r>
        <w:t>义乌丛书编纂委员会编；谭惠娟，史永红，胡建鹏译 其他作品：https://www.jiaokey.com/tag/义乌丛书编纂委员会编；谭惠娟，史永红，胡建鹏译.html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关键词搜索：https://www.jiaokey.com/tag/义乌墨韵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