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书名：湖笔争传一品王纪念王一品斋笔庄创业二百七十周年精</w:t>
      </w:r>
    </w:p>
    <w:p>
      <w:r>
        <w:t>作者：沈鑫元主编</w:t>
      </w:r>
    </w:p>
    <w:p>
      <w:r>
        <w:t>出版社：杭州：西泠印社</w:t>
      </w:r>
    </w:p>
    <w:p>
      <w:r>
        <w:t>出版日期：2011.10</w:t>
      </w:r>
    </w:p>
    <w:p>
      <w:r>
        <w:t>总页数：178</w:t>
      </w:r>
    </w:p>
    <w:p>
      <w:r>
        <w:t>更多请访问教客网: www.jiaokey.com</w:t>
      </w:r>
    </w:p>
    <w:p>
      <w:r>
        <w:t>湖笔争传一品王纪念王一品斋笔庄创业二百七十周年精 评论地址：https://www.jiaokey.com/book/detail/13775386.html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