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我要我的怪兽</w:t>
      </w:r>
    </w:p>
    <w:p>
      <w:r>
        <w:rPr>
          <w:rFonts w:ascii="宋体" w:hAnsi="宋体" w:eastAsia="宋体"/>
          <w:sz w:val="24"/>
        </w:rPr>
        <w:t>（美）阿曼达·诺尔（AMANDA NOLL）著；（美）霍德华·麦克威廉（HOWARD MCWILLIAM）绘；童心译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我要我的怪兽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（美）阿曼达·诺尔（AMANDA NOLL）著；（美）霍德华·麦克威廉（HOWARD MCWILLIAM）绘；童心译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本书出售、求购地址：https://www.jiaokey.com/book/detail/13775382.html</w:t>
      </w:r>
    </w:p>
    <w:p>
      <w:r>
        <w:t>更多相关图书推荐：https://www.jiaokey.com</w:t>
      </w:r>
    </w:p>
    <w:p>
      <w:r>
        <w:t>（美）阿曼达·诺尔（AMANDA NOLL）著；（美）霍德华·麦克威廉（HOWARD MCWILLIAM）绘；童心译 其他作品：https://www.jiaokey.com/tag/（美）阿曼达·诺尔（AMANDA NOLL）著；（美）霍德华·麦克威廉（HOWARD MCWILLIAM）绘；童心译.html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关键词搜索：https://www.jiaokey.com/tag/我要我的怪兽.html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