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俄语专业八级考试2003-2013年真题解析  综合知识</w:t>
      </w:r>
    </w:p>
    <w:p>
      <w:r>
        <w:rPr>
          <w:rFonts w:ascii="宋体" w:hAnsi="宋体" w:eastAsia="宋体"/>
          <w:sz w:val="24"/>
        </w:rPr>
        <w:t>孙成岗丛书主编；杨仕章主编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俄语专业八级考试2003-2013年真题解析  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孙成岗丛书主编；杨仕章主编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本书出售、求购地址：https://www.jiaokey.com/book/detail/13775338.html</w:t>
      </w:r>
    </w:p>
    <w:p>
      <w:r>
        <w:t>更多相关图书推荐：https://www.jiaokey.com</w:t>
      </w:r>
    </w:p>
    <w:p>
      <w:r>
        <w:t>孙成岗丛书主编；杨仕章主编 其他作品：https://www.jiaokey.com/tag/孙成岗丛书主编；杨仕章主编.html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关键词搜索：https://www.jiaokey.com/tag/俄语专业八级考试2003-2013年真题解析  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