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书名：教师招聘考试辅导用书  教学专业知识  中学版</w:t>
      </w:r>
    </w:p>
    <w:p>
      <w:r>
        <w:t>作者：路全社，胡小丰主编；省教师招聘考试命题预测组组编</w:t>
      </w:r>
    </w:p>
    <w:p>
      <w:r>
        <w:t>出版社：北京：北京教育出版社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教师招聘考试辅导用书  教学专业知识  中学版 评论地址：https://www.jiaokey.com/book/detail/13775328.html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