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全国技工院校“十二五”系列规划教材，中国机械工业教育协会推荐教材  职业素质教育</w:t>
      </w:r>
    </w:p>
    <w:p>
      <w:r>
        <w:rPr>
          <w:rFonts w:ascii="宋体" w:hAnsi="宋体" w:eastAsia="宋体"/>
          <w:sz w:val="24"/>
        </w:rPr>
        <w:t>何月霞主编；马芳，任荣副主编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全国技工院校“十二五”系列规划教材，中国机械工业教育协会推荐教材  职业素质教育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何月霞主编；马芳，任荣副主编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本书出售、求购地址：https://www.jiaokey.com/book/detail/13775320.html</w:t>
      </w:r>
    </w:p>
    <w:p>
      <w:r>
        <w:t>更多相关图书推荐：https://www.jiaokey.com</w:t>
      </w:r>
    </w:p>
    <w:p>
      <w:r>
        <w:t>何月霞主编；马芳，任荣副主编 其他作品：https://www.jiaokey.com/tag/何月霞主编；马芳，任荣副主编.html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关键词搜索：https://www.jiaokey.com/tag/全国技工院校“十二五”系列规划教材，中国机械工业教育协会推荐教材  职业素质教育.html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