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给孩子一个专注的好习惯  培养专注力的维尼填色游戏  珍藏版</w:t>
      </w:r>
    </w:p>
    <w:p>
      <w:r>
        <w:rPr>
          <w:rFonts w:ascii="宋体" w:hAnsi="宋体" w:eastAsia="宋体"/>
          <w:sz w:val="24"/>
        </w:rPr>
        <w:t>美国迪斯尼公司著；童趣出版有限公司编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给孩子一个专注的好习惯  培养专注力的维尼填色游戏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本书出售、求购地址：https://www.jiaokey.com/book/detail/13775318.html</w:t>
      </w:r>
    </w:p>
    <w:p>
      <w:r>
        <w:t>更多相关图书推荐：https://www.jiaokey.com</w:t>
      </w:r>
    </w:p>
    <w:p>
      <w:r>
        <w:t>美国迪斯尼公司著；童趣出版有限公司编 其他作品：https://www.jiaokey.com/tag/美国迪斯尼公司著；童趣出版有限公司编.html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关键词搜索：https://www.jiaokey.com/tag/给孩子一个专注的好习惯  培养专注力的维尼填色游戏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