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彭湃研究丛书  第5卷  彭湃与海陆丰根据地</w:t>
      </w:r>
    </w:p>
    <w:p>
      <w:r>
        <w:rPr>
          <w:rFonts w:ascii="宋体" w:hAnsi="宋体" w:eastAsia="宋体"/>
          <w:sz w:val="24"/>
        </w:rPr>
        <w:t>叶佐能著；郭德宏，叶佐能主编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彭湃研究丛书  第5卷  彭湃与海陆丰根据地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叶佐能著；郭德宏，叶佐能主编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本书出售、求购地址：https://www.jiaokey.com/book/detail/13775308.html</w:t>
      </w:r>
    </w:p>
    <w:p>
      <w:r>
        <w:t>更多相关图书推荐：https://www.jiaokey.com</w:t>
      </w:r>
    </w:p>
    <w:p>
      <w:r>
        <w:t>叶佐能著；郭德宏，叶佐能主编 其他作品：https://www.jiaokey.com/tag/叶佐能著；郭德宏，叶佐能主编.html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关键词搜索：https://www.jiaokey.com/tag/彭湃研究丛书  第5卷  彭湃与海陆丰根据地.html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