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多层次资本市场建设与投资者权益保护  中国证券法学研究会2010年年会论文集</w:t>
      </w:r>
    </w:p>
    <w:p>
      <w:r>
        <w:rPr>
          <w:rFonts w:ascii="宋体" w:hAnsi="宋体" w:eastAsia="宋体"/>
          <w:sz w:val="24"/>
        </w:rPr>
        <w:t>郭锋，宋丽萍主编；甘培忠，施天涛，彭文革副主编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多层次资本市场建设与投资者权益保护  中国证券法学研究会2010年年会论文集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郭锋，宋丽萍主编；甘培忠，施天涛，彭文革副主编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本书出售、求购地址：https://www.jiaokey.com/book/detail/13775302.html</w:t>
      </w:r>
    </w:p>
    <w:p>
      <w:r>
        <w:t>更多相关图书推荐：https://www.jiaokey.com</w:t>
      </w:r>
    </w:p>
    <w:p>
      <w:r>
        <w:t>郭锋，宋丽萍主编；甘培忠，施天涛，彭文革副主编 其他作品：https://www.jiaokey.com/tag/郭锋，宋丽萍主编；甘培忠，施天涛，彭文革副主编.html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关键词搜索：https://www.jiaokey.com/tag/多层次资本市场建设与投资者权益保护  中国证券法学研究会2010年年会论文集.html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