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五年制高等职业教育学前教育专业教学用书  学前教育科学研究  第2版</w:t>
      </w:r>
    </w:p>
    <w:p>
      <w:r>
        <w:rPr>
          <w:rFonts w:ascii="宋体" w:hAnsi="宋体" w:eastAsia="宋体"/>
          <w:sz w:val="24"/>
        </w:rPr>
        <w:t>周希冰主编；金晓梅副主编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五年制高等职业教育学前教育专业教学用书  学前教育科学研究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周希冰主编；金晓梅副主编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本书出售、求购地址：https://www.jiaokey.com/book/detail/13775295.html</w:t>
      </w:r>
    </w:p>
    <w:p>
      <w:r>
        <w:t>更多相关图书推荐：https://www.jiaokey.com</w:t>
      </w:r>
    </w:p>
    <w:p>
      <w:r>
        <w:t>周希冰主编；金晓梅副主编 其他作品：https://www.jiaokey.com/tag/周希冰主编；金晓梅副主编.html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关键词搜索：https://www.jiaokey.com/tag/五年制高等职业教育学前教育专业教学用书  学前教育科学研究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