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  狮子与狐狸</w:t>
      </w:r>
    </w:p>
    <w:p>
      <w:r>
        <w:t>作者：（美）詹姆斯·麦格雷戈·伯恩斯著；孙天义等译</w:t>
      </w:r>
    </w:p>
    <w:p>
      <w:r>
        <w:t>出版社：北京:国际文化出版公司,2011.03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罗斯福  狮子与狐狸 评论地址：https://www.jiaokey.com/book/detail/13775294.html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