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年轻人不要输在心态上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年轻人不要输在心态上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本书出售、求购地址：https://www.jiaokey.com/book/detail/13775289.html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关键词搜索：https://www.jiaokey.com/tag/年轻人不要输在心态上.html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