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寻阳之路  从选择探索到扎根内生</w:t>
      </w:r>
    </w:p>
    <w:p>
      <w:r>
        <w:rPr>
          <w:rFonts w:ascii="宋体" w:hAnsi="宋体" w:eastAsia="宋体"/>
          <w:sz w:val="24"/>
        </w:rPr>
        <w:t>朱乃楣等著；叶澜丛书主编；卜玉华，李家成副主编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寻阳之路  从选择探索到扎根内生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朱乃楣等著；叶澜丛书主编；卜玉华，李家成副主编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本书出售、求购地址：https://www.jiaokey.com/book/detail/13775286.html</w:t>
      </w:r>
    </w:p>
    <w:p>
      <w:r>
        <w:t>更多相关图书推荐：https://www.jiaokey.com</w:t>
      </w:r>
    </w:p>
    <w:p>
      <w:r>
        <w:t>朱乃楣等著；叶澜丛书主编；卜玉华，李家成副主编 其他作品：https://www.jiaokey.com/tag/朱乃楣等著；叶澜丛书主编；卜玉华，李家成副主编.html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关键词搜索：https://www.jiaokey.com/tag/寻阳之路  从选择探索到扎根内生.html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