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孕育绿色  初中学生环境道德培养策略研究</w:t>
      </w:r>
    </w:p>
    <w:p>
      <w:r>
        <w:rPr>
          <w:rFonts w:ascii="宋体" w:hAnsi="宋体" w:eastAsia="宋体"/>
          <w:sz w:val="24"/>
        </w:rPr>
        <w:t>姚卫新著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孕育绿色  初中学生环境道德培养策略研究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本书出售、求购地址：https://www.jiaokey.com/book/detail/13775268.html</w:t>
      </w:r>
    </w:p>
    <w:p>
      <w:r>
        <w:t>更多相关图书推荐：https://www.jiaokey.com</w:t>
      </w:r>
    </w:p>
    <w:p>
      <w:r>
        <w:t>姚卫新著 其他作品：https://www.jiaokey.com/tag/姚卫新著.html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关键词搜索：https://www.jiaokey.com/tag/孕育绿色  初中学生环境道德培养策略研究.html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