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  第六届土力学及基础工程学术会议论文集  1991年6月18-22日  上海</w:t>
      </w:r>
    </w:p>
    <w:p>
      <w:r>
        <w:rPr>
          <w:rFonts w:ascii="宋体" w:hAnsi="宋体" w:eastAsia="宋体"/>
          <w:sz w:val="24"/>
        </w:rPr>
        <w:t>卢肇钧，刘金砺，刘祖德等编选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  第六届土力学及基础工程学术会议论文集  1991年6月18-22日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卢肇钧，刘金砺，刘祖德等编选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本书出售、求购地址：https://www.jiaokey.com/book/detail/13775234.html</w:t>
      </w:r>
    </w:p>
    <w:p>
      <w:r>
        <w:t>更多相关图书推荐：https://www.jiaokey.com</w:t>
      </w:r>
    </w:p>
    <w:p>
      <w:r>
        <w:t>卢肇钧，刘金砺，刘祖德等编选 其他作品：https://www.jiaokey.com/tag/卢肇钧，刘金砺，刘祖德等编选.html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关键词搜索：https://www.jiaokey.com/tag/中国土木工程学会  第六届土力学及基础工程学术会议论文集  1991年6月18-22日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