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书名：群体决策中的多阶段投票选择方法</w:t>
      </w:r>
    </w:p>
    <w:p>
      <w:r>
        <w:t>作者：邹艳编</w:t>
      </w:r>
    </w:p>
    <w:p>
      <w:r>
        <w:t>出版社：成都：西南交通大学出版社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群体决策中的多阶段投票选择方法 评论地址：https://www.jiaokey.com/book/detail/13775231.html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