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 visual edition for Windows21日通</w:t>
      </w:r>
    </w:p>
    <w:p>
      <w:r>
        <w:rPr>
          <w:rFonts w:ascii="宋体" w:hAnsi="宋体" w:eastAsia="宋体"/>
          <w:sz w:val="24"/>
        </w:rPr>
        <w:t>Namir C.Shammas著；孙清，沈艳译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 visual edition for Windows21日通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Namir C.Shammas著；孙清，沈艳译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本书出售、求购地址：https://www.jiaokey.com/book/detail/13775182.html</w:t>
      </w:r>
    </w:p>
    <w:p>
      <w:r>
        <w:t>更多相关图书推荐：https://www.jiaokey.com</w:t>
      </w:r>
    </w:p>
    <w:p>
      <w:r>
        <w:t>Namir C.Shammas著；孙清，沈艳译 其他作品：https://www.jiaokey.com/tag/Namir C.Shammas著；孙清，沈艳译.html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C++ visual edition for Windows21日通.html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