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终极365天日常英语口语王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终极365天日常英语口语王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本书出售、求购地址：https://www.jiaokey.com/book/detail/13775173.html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关键词搜索：https://www.jiaokey.com/tag/终极365天日常英语口语王.html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