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上帝钟爱之地  世界上最神奇的100个自然景观</w:t>
      </w:r>
    </w:p>
    <w:p>
      <w:r>
        <w:rPr>
          <w:rFonts w:ascii="宋体" w:hAnsi="宋体" w:eastAsia="宋体"/>
          <w:sz w:val="24"/>
        </w:rPr>
        <w:t>（美）布莱克·伍德著；陈喜辉，喻滨译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上帝钟爱之地  世界上最神奇的100个自然景观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（美）布莱克·伍德著；陈喜辉，喻滨译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本书出售、求购地址：https://www.jiaokey.com/book/detail/13775156.html</w:t>
      </w:r>
    </w:p>
    <w:p>
      <w:r>
        <w:t>更多相关图书推荐：https://www.jiaokey.com</w:t>
      </w:r>
    </w:p>
    <w:p>
      <w:r>
        <w:t>（美）布莱克·伍德著；陈喜辉，喻滨译 其他作品：https://www.jiaokey.com/tag/（美）布莱克·伍德著；陈喜辉，喻滨译.html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关键词搜索：https://www.jiaokey.com/tag/上帝钟爱之地  世界上最神奇的100个自然景观.html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