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小学生轻松3步写好作文  重点要突出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小学生轻松3步写好作文  重点要突出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本书出售、求购地址：https://www.jiaokey.com/book/detail/13775112.html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关键词搜索：https://www.jiaokey.com/tag/小学生轻松3步写好作文  重点要突出.html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