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面向制造及装配的产品设计</w:t>
      </w:r>
    </w:p>
    <w:p>
      <w:r>
        <w:rPr>
          <w:rFonts w:ascii="宋体" w:hAnsi="宋体" w:eastAsia="宋体"/>
          <w:sz w:val="24"/>
        </w:rPr>
        <w:t>（美）杰弗里·布斯罗伊德（GEOFFREYBOOTHROYD），彼得·杜赫斯特（PETERDEWHURST），温斯顿·奈特（WINSTONA.KNIGHT）著；林宋译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面向制造及装配的产品设计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（美）杰弗里·布斯罗伊德（GEOFFREYBOOTHROYD），彼得·杜赫斯特（PETERDEWHURST），温斯顿·奈特（WINSTONA.KNIGHT）著；林宋译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本书出售、求购地址：https://www.jiaokey.com/book/detail/13775099.html</w:t>
      </w:r>
    </w:p>
    <w:p>
      <w:r>
        <w:t>更多相关图书推荐：https://www.jiaokey.com</w:t>
      </w:r>
    </w:p>
    <w:p>
      <w:r>
        <w:t>（美）杰弗里·布斯罗伊德（GEOFFREYBOOTHROYD），彼得·杜赫斯特（PETERDEWHURST），温斯顿·奈特（WINSTONA.KNIGHT）著；林宋译 其他作品：https://www.jiaokey.com/tag/（美）杰弗里·布斯罗伊德（GEOFFREYBOOTHROYD），彼得·杜赫斯特（PETERDEWHURST），温斯顿·奈特（WINSTONA.KNIGHT）著；林宋译.html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关键词搜索：https://www.jiaokey.com/tag/面向制造及装配的产品设计.html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