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制度变迁与知识生产  北京师范大学教育史学科发展研究  1949-2001</w:t>
      </w:r>
    </w:p>
    <w:p>
      <w:r>
        <w:rPr>
          <w:rFonts w:ascii="宋体" w:hAnsi="宋体" w:eastAsia="宋体"/>
          <w:sz w:val="24"/>
        </w:rPr>
        <w:t>王俊明著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制度变迁与知识生产  北京师范大学教育史学科发展研究  1949-2001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本书出售、求购地址：https://www.jiaokey.com/book/detail/13775052.html</w:t>
      </w:r>
    </w:p>
    <w:p>
      <w:r>
        <w:t>更多相关图书推荐：https://www.jiaokey.com</w:t>
      </w:r>
    </w:p>
    <w:p>
      <w:r>
        <w:t>王俊明著 其他作品：https://www.jiaokey.com/tag/王俊明著.html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关键词搜索：https://www.jiaokey.com/tag/制度变迁与知识生产  北京师范大学教育史学科发展研究  1949-2001.html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