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毛泽东与新中国政治制度的建立</w:t>
      </w:r>
    </w:p>
    <w:p>
      <w:r>
        <w:rPr>
          <w:rFonts w:ascii="宋体" w:hAnsi="宋体" w:eastAsia="宋体"/>
          <w:sz w:val="24"/>
        </w:rPr>
        <w:t>高中华著；张海鹏主编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毛泽东与新中国政治制度的建立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高中华著；张海鹏主编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本书出售、求购地址：https://www.jiaokey.com/book/detail/13775041.html</w:t>
      </w:r>
    </w:p>
    <w:p>
      <w:r>
        <w:t>更多相关图书推荐：https://www.jiaokey.com</w:t>
      </w:r>
    </w:p>
    <w:p>
      <w:r>
        <w:t>高中华著；张海鹏主编 其他作品：https://www.jiaokey.com/tag/高中华著；张海鹏主编.html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关键词搜索：https://www.jiaokey.com/tag/毛泽东与新中国政治制度的建立.html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